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364</w:t>
      </w:r>
      <w:r>
        <w:rPr>
          <w:rFonts w:ascii="Times New Roman" w:eastAsia="Times New Roman" w:hAnsi="Times New Roman" w:cs="Times New Roman"/>
        </w:rPr>
        <w:t>-2803</w:t>
      </w:r>
      <w:r>
        <w:rPr>
          <w:rFonts w:ascii="Times New Roman" w:eastAsia="Times New Roman" w:hAnsi="Times New Roman" w:cs="Times New Roman"/>
        </w:rPr>
        <w:t xml:space="preserve">/2026 </w:t>
      </w:r>
    </w:p>
    <w:p>
      <w:pPr>
        <w:spacing w:before="0" w:after="0"/>
        <w:ind w:right="424"/>
        <w:jc w:val="center"/>
      </w:pPr>
    </w:p>
    <w:p>
      <w:pPr>
        <w:spacing w:before="0" w:after="0"/>
        <w:ind w:right="424"/>
        <w:jc w:val="center"/>
      </w:pPr>
      <w:r>
        <w:rPr>
          <w:rFonts w:ascii="Times New Roman" w:eastAsia="Times New Roman" w:hAnsi="Times New Roman" w:cs="Times New Roman"/>
          <w:spacing w:val="34"/>
        </w:rPr>
        <w:t>ПОСТАНОВЛЕНИЕ</w:t>
      </w:r>
    </w:p>
    <w:p>
      <w:pPr>
        <w:spacing w:before="0" w:after="0"/>
        <w:ind w:right="424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20"/>
        <w:gridCol w:w="4756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Ханты-Мансийск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22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мая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2026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№3 Ханты-Мансийского судебного района </w:t>
      </w:r>
      <w:r>
        <w:rPr>
          <w:rFonts w:ascii="Times New Roman" w:eastAsia="Times New Roman" w:hAnsi="Times New Roman" w:cs="Times New Roman"/>
        </w:rPr>
        <w:t>Ханты-Мансийского автономного округа-Югры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 Юлия Борисовна,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дело об административном правонарушении, возбужденное по ч.1 ст.15.33.2 КоАП РФ в отношении должностного лица –</w:t>
      </w:r>
      <w:r>
        <w:rPr>
          <w:rFonts w:ascii="Times New Roman" w:eastAsia="Times New Roman" w:hAnsi="Times New Roman" w:cs="Times New Roman"/>
        </w:rPr>
        <w:t xml:space="preserve">начальника отдела </w:t>
      </w:r>
      <w:r>
        <w:rPr>
          <w:rFonts w:ascii="Times New Roman" w:eastAsia="Times New Roman" w:hAnsi="Times New Roman" w:cs="Times New Roman"/>
        </w:rPr>
        <w:t>правового обеспечения деятельности и кадров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АУ «ХАНТЫ-МАНСИЙСКИЙ ТЕХНОЛОГО-ПЕДАГОГИЧЕСКИЙ КОЛЛЕДЖ»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Тубаевой Алены Витальевны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2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сведений о привлечении к административной ответственности не представлено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spacing w:val="38"/>
        </w:rPr>
        <w:t>у с т а н о в и л: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28.02.2026</w:t>
      </w:r>
      <w:r>
        <w:rPr>
          <w:rFonts w:ascii="Times New Roman" w:eastAsia="Times New Roman" w:hAnsi="Times New Roman" w:cs="Times New Roman"/>
        </w:rPr>
        <w:t xml:space="preserve"> в 00:01 </w:t>
      </w:r>
      <w:r>
        <w:rPr>
          <w:rFonts w:ascii="Times New Roman" w:eastAsia="Times New Roman" w:hAnsi="Times New Roman" w:cs="Times New Roman"/>
        </w:rPr>
        <w:t>Тубаева А.В.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 xml:space="preserve">начальником </w:t>
      </w:r>
      <w:r>
        <w:rPr>
          <w:rFonts w:ascii="Times New Roman" w:eastAsia="Times New Roman" w:hAnsi="Times New Roman" w:cs="Times New Roman"/>
        </w:rPr>
        <w:t>отдела правового обеспечения деятельности и кадров</w:t>
      </w:r>
      <w:r>
        <w:rPr>
          <w:rFonts w:ascii="Times New Roman" w:eastAsia="Times New Roman" w:hAnsi="Times New Roman" w:cs="Times New Roman"/>
        </w:rPr>
        <w:t xml:space="preserve"> АУ «ХАНТЫ-МАНСИЙСКИЙ ТЕХНОЛОГО-ПЕДАГОГИЧЕСКИЙ КОЛЛЕДЖ»</w:t>
      </w:r>
      <w:r>
        <w:rPr>
          <w:rFonts w:ascii="Times New Roman" w:eastAsia="Times New Roman" w:hAnsi="Times New Roman" w:cs="Times New Roman"/>
        </w:rPr>
        <w:t>, исполняя свои обязанности по месту регистрации юридич</w:t>
      </w:r>
      <w:r>
        <w:rPr>
          <w:rFonts w:ascii="Times New Roman" w:eastAsia="Times New Roman" w:hAnsi="Times New Roman" w:cs="Times New Roman"/>
        </w:rPr>
        <w:t xml:space="preserve">еского лица: г.Ханты-Мансийск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Уральская д.13</w:t>
      </w:r>
      <w:r>
        <w:rPr>
          <w:rFonts w:ascii="Times New Roman" w:eastAsia="Times New Roman" w:hAnsi="Times New Roman" w:cs="Times New Roman"/>
        </w:rPr>
        <w:t xml:space="preserve">, вследствие ненадлежащего исполнения своих должностных обязанностей, </w:t>
      </w:r>
      <w:r>
        <w:rPr>
          <w:rFonts w:ascii="Times New Roman" w:eastAsia="Times New Roman" w:hAnsi="Times New Roman" w:cs="Times New Roman"/>
        </w:rPr>
        <w:t>в срок до 24:00</w:t>
      </w:r>
      <w:r>
        <w:rPr>
          <w:rFonts w:ascii="Times New Roman" w:eastAsia="Times New Roman" w:hAnsi="Times New Roman" w:cs="Times New Roman"/>
        </w:rPr>
        <w:t xml:space="preserve"> час.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27.02.2026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нарушение подп.5 п.2, п.6 ст.11 Федерального закона от 01.04.1996 г. №27-ФЗ </w:t>
      </w:r>
      <w:r>
        <w:rPr>
          <w:rFonts w:ascii="Times New Roman" w:eastAsia="Times New Roman" w:hAnsi="Times New Roman" w:cs="Times New Roman"/>
        </w:rPr>
        <w:t xml:space="preserve">«Об индивидуальном (персонифицированном) учете в системах обязательного пенсионного страхования и обязательного социального страхования»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обеспечил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представление</w:t>
      </w:r>
      <w:r>
        <w:rPr>
          <w:rFonts w:ascii="Times New Roman" w:eastAsia="Times New Roman" w:hAnsi="Times New Roman" w:cs="Times New Roman"/>
        </w:rPr>
        <w:t xml:space="preserve"> в Отделение Фонда пенсионного и </w:t>
      </w:r>
      <w:r>
        <w:rPr>
          <w:rFonts w:ascii="Times New Roman" w:eastAsia="Times New Roman" w:hAnsi="Times New Roman" w:cs="Times New Roman"/>
        </w:rPr>
        <w:t>социального страхования по ХМАО-</w:t>
      </w:r>
      <w:r>
        <w:rPr>
          <w:rFonts w:ascii="Times New Roman" w:eastAsia="Times New Roman" w:hAnsi="Times New Roman" w:cs="Times New Roman"/>
        </w:rPr>
        <w:t xml:space="preserve">Югре в установленные сроки сведения </w:t>
      </w:r>
      <w:r>
        <w:rPr>
          <w:rFonts w:ascii="Times New Roman" w:eastAsia="Times New Roman" w:hAnsi="Times New Roman" w:cs="Times New Roman"/>
        </w:rPr>
        <w:t xml:space="preserve">о </w:t>
      </w:r>
      <w:r>
        <w:rPr>
          <w:rFonts w:ascii="Times New Roman" w:eastAsia="Times New Roman" w:hAnsi="Times New Roman" w:cs="Times New Roman"/>
        </w:rPr>
        <w:t xml:space="preserve">заключении </w:t>
      </w:r>
      <w:r>
        <w:rPr>
          <w:rFonts w:ascii="Times New Roman" w:eastAsia="Times New Roman" w:hAnsi="Times New Roman" w:cs="Times New Roman"/>
        </w:rPr>
        <w:t>26.02.2026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 застрахованным лицом </w:t>
      </w:r>
      <w:r>
        <w:rPr>
          <w:rFonts w:ascii="Times New Roman" w:eastAsia="Times New Roman" w:hAnsi="Times New Roman" w:cs="Times New Roman"/>
        </w:rPr>
        <w:t xml:space="preserve">(СНИЛС </w:t>
      </w:r>
      <w:r>
        <w:rPr>
          <w:rFonts w:ascii="Times New Roman" w:eastAsia="Times New Roman" w:hAnsi="Times New Roman" w:cs="Times New Roman"/>
        </w:rPr>
        <w:t>105-507-439 28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договор</w:t>
      </w:r>
      <w:r>
        <w:rPr>
          <w:rFonts w:ascii="Times New Roman" w:eastAsia="Times New Roman" w:hAnsi="Times New Roman" w:cs="Times New Roman"/>
        </w:rPr>
        <w:t xml:space="preserve">а </w:t>
      </w:r>
      <w:r>
        <w:rPr>
          <w:rFonts w:ascii="Times New Roman" w:eastAsia="Times New Roman" w:hAnsi="Times New Roman" w:cs="Times New Roman"/>
        </w:rPr>
        <w:t>гражданско-</w:t>
      </w:r>
      <w:r>
        <w:rPr>
          <w:rFonts w:ascii="Times New Roman" w:eastAsia="Times New Roman" w:hAnsi="Times New Roman" w:cs="Times New Roman"/>
        </w:rPr>
        <w:t>правового характера.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Тубаева А.В.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явилась</w:t>
      </w:r>
      <w:r>
        <w:rPr>
          <w:rFonts w:ascii="Times New Roman" w:eastAsia="Times New Roman" w:hAnsi="Times New Roman" w:cs="Times New Roman"/>
        </w:rPr>
        <w:t>, о месте и времени судебного заседания извещен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надлежащим образом, об отложении судебного заседания не ходатайствовал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Тубаевой А.В.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Изучив и проанализировав письменные материалы дела, мировой судья пришел к следующему.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В соответствии с подп.5 п.2 ст.11 Федерального закона от 01.04.1996 №27-ФЗ «Об индивидуальном (персонифицированном) учете в системах обязательного пенсионного страхования и обязательного социального страхования» </w:t>
      </w:r>
      <w:r>
        <w:rPr>
          <w:rFonts w:ascii="Times New Roman" w:eastAsia="Times New Roman" w:hAnsi="Times New Roman" w:cs="Times New Roman"/>
        </w:rPr>
        <w:t>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</w:t>
      </w:r>
      <w:r>
        <w:rPr>
          <w:rFonts w:ascii="Times New Roman" w:eastAsia="Times New Roman" w:hAnsi="Times New Roman" w:cs="Times New Roman"/>
        </w:rPr>
        <w:t> </w:t>
      </w:r>
      <w:hyperlink r:id="rId4" w:anchor="/multilink/10106192/paragraph/1840292/number/0" w:history="1">
        <w:r>
          <w:rPr>
            <w:rFonts w:ascii="Times New Roman" w:eastAsia="Times New Roman" w:hAnsi="Times New Roman" w:cs="Times New Roman"/>
            <w:color w:val="0000EE"/>
          </w:rPr>
          <w:t>сведения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1" w:history="1">
        <w:r>
          <w:rPr>
            <w:rFonts w:ascii="Times New Roman" w:eastAsia="Times New Roman" w:hAnsi="Times New Roman" w:cs="Times New Roman"/>
            <w:color w:val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Российской Федерации о налогах и сборах начисляются</w:t>
      </w:r>
      <w:r>
        <w:rPr>
          <w:rFonts w:ascii="Times New Roman" w:eastAsia="Times New Roman" w:hAnsi="Times New Roman" w:cs="Times New Roman"/>
        </w:rPr>
        <w:t> </w:t>
      </w:r>
      <w:hyperlink r:id="rId4" w:anchor="/document/10106192/entry/105" w:history="1">
        <w:r>
          <w:rPr>
            <w:rFonts w:ascii="Times New Roman" w:eastAsia="Times New Roman" w:hAnsi="Times New Roman" w:cs="Times New Roman"/>
            <w:color w:val="0000EE"/>
          </w:rPr>
          <w:t>страховые взносы</w:t>
        </w:r>
      </w:hyperlink>
      <w:r>
        <w:rPr>
          <w:rFonts w:ascii="Times New Roman" w:eastAsia="Times New Roman" w:hAnsi="Times New Roman" w:cs="Times New Roman"/>
        </w:rPr>
        <w:t>, и периоды выполнения работ (оказания услуг) по таким договорам (форма ЕФС-1, раздел 1, подраздел 1.1).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п.6 ст.11</w:t>
      </w:r>
      <w:r>
        <w:rPr>
          <w:rFonts w:ascii="Times New Roman" w:eastAsia="Times New Roman" w:hAnsi="Times New Roman" w:cs="Times New Roman"/>
        </w:rPr>
        <w:t xml:space="preserve"> Федерального закона от 01.04.1996 №27-ФЗ </w:t>
      </w:r>
      <w:r>
        <w:rPr>
          <w:rFonts w:ascii="Times New Roman" w:eastAsia="Times New Roman" w:hAnsi="Times New Roman" w:cs="Times New Roman"/>
        </w:rPr>
        <w:t>сведения, указанные в</w:t>
      </w:r>
      <w:r>
        <w:rPr>
          <w:rFonts w:ascii="Times New Roman" w:eastAsia="Times New Roman" w:hAnsi="Times New Roman" w:cs="Times New Roman"/>
        </w:rPr>
        <w:t> </w:t>
      </w:r>
      <w:hyperlink r:id="rId4" w:anchor="/document/10106192/entry/1125" w:history="1">
        <w:r>
          <w:rPr>
            <w:rFonts w:ascii="Times New Roman" w:eastAsia="Times New Roman" w:hAnsi="Times New Roman" w:cs="Times New Roman"/>
            <w:color w:val="0000EE"/>
          </w:rPr>
          <w:t>подпункте 5 пункта 2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настоящей статьи, представляются не позднее рабочего дня, следующего за днем заключения с</w:t>
      </w:r>
      <w:r>
        <w:rPr>
          <w:rFonts w:ascii="Times New Roman" w:eastAsia="Times New Roman" w:hAnsi="Times New Roman" w:cs="Times New Roman"/>
        </w:rPr>
        <w:t> </w:t>
      </w:r>
      <w:hyperlink r:id="rId4" w:anchor="/document/10106192/entry/102" w:history="1">
        <w:r>
          <w:rPr>
            <w:rFonts w:ascii="Times New Roman" w:eastAsia="Times New Roman" w:hAnsi="Times New Roman" w:cs="Times New Roman"/>
            <w:color w:val="0000EE"/>
          </w:rPr>
          <w:t>застрахованным лицом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соответствующего договора, а в случае прекращения договора не позднее рабочего дня, следующего за днем его прекращения.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сведения </w:t>
      </w:r>
      <w:r>
        <w:rPr>
          <w:rFonts w:ascii="Times New Roman" w:eastAsia="Times New Roman" w:hAnsi="Times New Roman" w:cs="Times New Roman"/>
        </w:rPr>
        <w:t xml:space="preserve">о </w:t>
      </w:r>
      <w:r>
        <w:rPr>
          <w:rFonts w:ascii="Times New Roman" w:eastAsia="Times New Roman" w:hAnsi="Times New Roman" w:cs="Times New Roman"/>
        </w:rPr>
        <w:t>заключении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26.02.2026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 </w:t>
      </w:r>
      <w:r>
        <w:rPr>
          <w:rFonts w:ascii="Times New Roman" w:eastAsia="Times New Roman" w:hAnsi="Times New Roman" w:cs="Times New Roman"/>
        </w:rPr>
        <w:t xml:space="preserve">застрахованным лицом </w:t>
      </w:r>
      <w:r>
        <w:rPr>
          <w:rFonts w:ascii="Times New Roman" w:eastAsia="Times New Roman" w:hAnsi="Times New Roman" w:cs="Times New Roman"/>
        </w:rPr>
        <w:t>договора гражданско-правового характера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(форма </w:t>
      </w:r>
      <w:r>
        <w:rPr>
          <w:rFonts w:ascii="Times New Roman" w:eastAsia="Times New Roman" w:hAnsi="Times New Roman" w:cs="Times New Roman"/>
        </w:rPr>
        <w:t>ЕФС-1, раздел 1, подраздел 1.1)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следовало предоставить не позднее </w:t>
      </w:r>
      <w:r>
        <w:rPr>
          <w:rFonts w:ascii="Times New Roman" w:eastAsia="Times New Roman" w:hAnsi="Times New Roman" w:cs="Times New Roman"/>
        </w:rPr>
        <w:t>27.02.2026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Однако сведения по форме ЕФС-1, раздел 1, подраздел 1.1 предоставлены по телекоммуникационным каналам связи </w:t>
      </w:r>
      <w:r>
        <w:rPr>
          <w:rFonts w:ascii="Times New Roman" w:eastAsia="Times New Roman" w:hAnsi="Times New Roman" w:cs="Times New Roman"/>
        </w:rPr>
        <w:t>02.03.2026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то есть с нарушением установленного законодательством срока.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Фактические обстоятельства дела подтверждаются исследованными судом доказательствами, а именно: протоколом об административном правонарушении от </w:t>
      </w:r>
      <w:r>
        <w:rPr>
          <w:rFonts w:ascii="Times New Roman" w:eastAsia="Times New Roman" w:hAnsi="Times New Roman" w:cs="Times New Roman"/>
        </w:rPr>
        <w:t>16.04.2026</w:t>
      </w:r>
      <w:r>
        <w:rPr>
          <w:rFonts w:ascii="Times New Roman" w:eastAsia="Times New Roman" w:hAnsi="Times New Roman" w:cs="Times New Roman"/>
        </w:rPr>
        <w:t xml:space="preserve">, копией акта о выявлении правонарушения от </w:t>
      </w:r>
      <w:r>
        <w:rPr>
          <w:rFonts w:ascii="Times New Roman" w:eastAsia="Times New Roman" w:hAnsi="Times New Roman" w:cs="Times New Roman"/>
        </w:rPr>
        <w:t>19.03.2026</w:t>
      </w:r>
      <w:r>
        <w:rPr>
          <w:rFonts w:ascii="Times New Roman" w:eastAsia="Times New Roman" w:hAnsi="Times New Roman" w:cs="Times New Roman"/>
        </w:rPr>
        <w:t xml:space="preserve">; копией формы ЕФС-1 разд.1 подразд.1.1, поступившей в ОСФР по ХМАО-Югре </w:t>
      </w:r>
      <w:r>
        <w:rPr>
          <w:rFonts w:ascii="Times New Roman" w:eastAsia="Times New Roman" w:hAnsi="Times New Roman" w:cs="Times New Roman"/>
        </w:rPr>
        <w:t>02.03.2026</w:t>
      </w:r>
      <w:r>
        <w:rPr>
          <w:rFonts w:ascii="Times New Roman" w:eastAsia="Times New Roman" w:hAnsi="Times New Roman" w:cs="Times New Roman"/>
        </w:rPr>
        <w:t xml:space="preserve">; Выпиской из ЕГРЮЛ в отношении </w:t>
      </w:r>
      <w:r>
        <w:rPr>
          <w:rFonts w:ascii="Times New Roman" w:eastAsia="Times New Roman" w:hAnsi="Times New Roman" w:cs="Times New Roman"/>
        </w:rPr>
        <w:t>АУ «ХАНТЫ-МАНСИЙСКИЙ ТЕХНОЛОГО-ПЕДАГОГИЧЕСКИЙ КОЛЛЕДЖ»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Согласно</w:t>
      </w:r>
      <w:r>
        <w:rPr>
          <w:rFonts w:ascii="Times New Roman" w:eastAsia="Times New Roman" w:hAnsi="Times New Roman" w:cs="Times New Roman"/>
        </w:rPr>
        <w:t xml:space="preserve">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приказом </w:t>
      </w:r>
      <w:r>
        <w:rPr>
          <w:rFonts w:ascii="Times New Roman" w:eastAsia="Times New Roman" w:hAnsi="Times New Roman" w:cs="Times New Roman"/>
        </w:rPr>
        <w:t>№597-л/с от 27.10.2025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Тубаева А.В.</w:t>
      </w:r>
      <w:r>
        <w:rPr>
          <w:rFonts w:ascii="Times New Roman" w:eastAsia="Times New Roman" w:hAnsi="Times New Roman" w:cs="Times New Roman"/>
        </w:rPr>
        <w:t xml:space="preserve"> принята на работу в </w:t>
      </w:r>
      <w:r>
        <w:rPr>
          <w:rFonts w:ascii="Times New Roman" w:eastAsia="Times New Roman" w:hAnsi="Times New Roman" w:cs="Times New Roman"/>
        </w:rPr>
        <w:t>АУ «ХАНТЫ-МАНСИЙСКИЙ ТЕХНОЛОГО-ПЕДАГОГИЧЕСКИЙ КОЛЛЕДЖ»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начальником отдела правового обеспечения деятельности и кадров с 28.10.2025.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Приказом руководителя №10/02-ос-671 от 12.11.2025 Тубаева А.В. назначена ответственным за заполнение и передачу сведений о рудовой (иной) деятельности (подраздел 1.1 раздела 1 ЕФС-1)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Вина </w:t>
      </w:r>
      <w:r>
        <w:rPr>
          <w:rFonts w:ascii="Times New Roman" w:eastAsia="Times New Roman" w:hAnsi="Times New Roman" w:cs="Times New Roman"/>
        </w:rPr>
        <w:t>Тубаевой А.В.</w:t>
      </w:r>
      <w:r>
        <w:rPr>
          <w:rFonts w:ascii="Times New Roman" w:eastAsia="Times New Roman" w:hAnsi="Times New Roman" w:cs="Times New Roman"/>
        </w:rPr>
        <w:t xml:space="preserve"> в несвоевременном предоставлении сведений в отделение Фонда пенсионного и социального страхования по ХМАО-Югре по форме ЕФС-1 раздел 1 подраздел 1.1 нашла свое подтверждение.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Тубаевой А.В.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ст.15.33.2 КоАП РФ- </w:t>
      </w:r>
      <w:r>
        <w:rPr>
          <w:rFonts w:ascii="Times New Roman" w:eastAsia="Times New Roman" w:hAnsi="Times New Roman" w:cs="Times New Roman"/>
        </w:rPr>
        <w:t>непредставление в установленный</w:t>
      </w:r>
      <w:r>
        <w:rPr>
          <w:rFonts w:ascii="Times New Roman" w:eastAsia="Times New Roman" w:hAnsi="Times New Roman" w:cs="Times New Roman"/>
        </w:rPr>
        <w:t> 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наказания, мировой судья учитывает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</w:rPr>
        <w:t>и его имущественное положение.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Смягчающим административную ответствен</w:t>
      </w:r>
      <w:r>
        <w:rPr>
          <w:rFonts w:ascii="Times New Roman" w:eastAsia="Times New Roman" w:hAnsi="Times New Roman" w:cs="Times New Roman"/>
        </w:rPr>
        <w:t>ность обстоятельством являе</w:t>
      </w:r>
      <w:r>
        <w:rPr>
          <w:rFonts w:ascii="Times New Roman" w:eastAsia="Times New Roman" w:hAnsi="Times New Roman" w:cs="Times New Roman"/>
        </w:rPr>
        <w:t>тся добровольное прекра</w:t>
      </w:r>
      <w:r>
        <w:rPr>
          <w:rFonts w:ascii="Times New Roman" w:eastAsia="Times New Roman" w:hAnsi="Times New Roman" w:cs="Times New Roman"/>
        </w:rPr>
        <w:t>щение противоправного поведения, о</w:t>
      </w:r>
      <w:r>
        <w:rPr>
          <w:rFonts w:ascii="Times New Roman" w:eastAsia="Times New Roman" w:hAnsi="Times New Roman" w:cs="Times New Roman"/>
        </w:rPr>
        <w:t>тягчающих административную ответственность обстоятельств не установлено.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spacing w:val="34"/>
        </w:rPr>
        <w:t>п о с т а н о в и л</w:t>
      </w:r>
      <w:r>
        <w:rPr>
          <w:rFonts w:ascii="Times New Roman" w:eastAsia="Times New Roman" w:hAnsi="Times New Roman" w:cs="Times New Roman"/>
          <w:spacing w:val="34"/>
        </w:rPr>
        <w:t xml:space="preserve">: </w:t>
      </w:r>
    </w:p>
    <w:p>
      <w:pPr>
        <w:spacing w:before="0" w:after="0"/>
        <w:ind w:firstLine="72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 xml:space="preserve">начальника отдела правового обеспечения деятельности и кадров АУ «ХАНТЫ-МАНСИЙСКИЙ ТЕХНОЛОГО-ПЕДАГОГИЧЕСКИЙ КОЛЛЕДЖ» </w:t>
      </w:r>
      <w:r>
        <w:rPr>
          <w:rFonts w:ascii="Times New Roman" w:eastAsia="Times New Roman" w:hAnsi="Times New Roman" w:cs="Times New Roman"/>
        </w:rPr>
        <w:t xml:space="preserve">Тубаеву Алену Витальевну </w:t>
      </w:r>
      <w:r>
        <w:rPr>
          <w:rFonts w:ascii="Times New Roman" w:eastAsia="Times New Roman" w:hAnsi="Times New Roman" w:cs="Times New Roman"/>
        </w:rPr>
        <w:t>виновной</w:t>
      </w:r>
      <w:r>
        <w:rPr>
          <w:rFonts w:ascii="Times New Roman" w:eastAsia="Times New Roman" w:hAnsi="Times New Roman" w:cs="Times New Roman"/>
        </w:rPr>
        <w:t xml:space="preserve"> в совершении правонарушения, предусмотренного ч.1 ст.15.33.2 КоАП РФ, и назначить</w:t>
      </w:r>
      <w:r>
        <w:rPr>
          <w:rFonts w:ascii="Times New Roman" w:eastAsia="Times New Roman" w:hAnsi="Times New Roman" w:cs="Times New Roman"/>
        </w:rPr>
        <w:t xml:space="preserve"> е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наказание в виде административного штрафа в размере 300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со ст.31.5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ч.1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на расчетный счет: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Получатель: УФК по Ханты-Мансийскому автономному округу-Югре (ОСФР по ХМАО-Югре, л/с 04874Ф87010) Банк получателя: </w:t>
      </w:r>
      <w:r>
        <w:rPr>
          <w:rFonts w:ascii="Times New Roman" w:eastAsia="Times New Roman" w:hAnsi="Times New Roman" w:cs="Times New Roman"/>
        </w:rPr>
        <w:t>Банк: ОКЦ №8 УГУ Банка России // УФК по ХМАО-Югре 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ИНН получателя: 8601002078 КПП получателя: 860101001 ОКТМО 71871000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БИК ТОФК-007162163 КБК 79711601230060001140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Счет получателя платежа (номер казначейского счета) 03100643000000018700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Кор/счет 40102810245370000007 УИН </w:t>
      </w:r>
      <w:r>
        <w:rPr>
          <w:rFonts w:ascii="Times New Roman" w:eastAsia="Times New Roman" w:hAnsi="Times New Roman" w:cs="Times New Roman"/>
        </w:rPr>
        <w:t>79702700000000</w:t>
      </w:r>
      <w:r>
        <w:rPr>
          <w:rFonts w:ascii="Times New Roman" w:eastAsia="Times New Roman" w:hAnsi="Times New Roman" w:cs="Times New Roman"/>
        </w:rPr>
        <w:t>404666.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ХМАО-Югры в течение </w:t>
      </w:r>
      <w:r>
        <w:rPr>
          <w:rFonts w:ascii="Times New Roman" w:eastAsia="Times New Roman" w:hAnsi="Times New Roman" w:cs="Times New Roman"/>
        </w:rPr>
        <w:t>10 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</w:p>
    <w:p>
      <w:pPr>
        <w:spacing w:before="0" w:after="0"/>
        <w:ind w:firstLine="567"/>
        <w:jc w:val="both"/>
      </w:pPr>
    </w:p>
    <w:p>
      <w:pPr>
        <w:spacing w:before="0" w:after="0"/>
      </w:pPr>
    </w:p>
    <w:p>
      <w:pPr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Ю.Б. Миненко </w:t>
      </w:r>
    </w:p>
    <w:p>
      <w:pPr>
        <w:spacing w:before="0" w:after="0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</w:p>
    <w:p>
      <w:pPr>
        <w:spacing w:before="0" w:after="0"/>
      </w:pP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32rplc-7">
    <w:name w:val="cat-UserDefined grp-32 rplc-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